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467C" w14:textId="4800C076" w:rsidR="00066507" w:rsidRPr="006A4F47" w:rsidRDefault="00000000">
      <w:pPr>
        <w:jc w:val="center"/>
        <w:rPr>
          <w:rFonts w:ascii="Arial" w:hAnsi="Arial" w:cs="Arial"/>
          <w:lang w:val="fi-FI"/>
        </w:rPr>
      </w:pPr>
      <w:r w:rsidRPr="006A4F47">
        <w:rPr>
          <w:rFonts w:ascii="Arial" w:hAnsi="Arial" w:cs="Arial"/>
          <w:b/>
          <w:lang w:val="fi-FI"/>
        </w:rPr>
        <w:t>TYÖSOPIMUS</w:t>
      </w:r>
      <w:r w:rsidR="006A4F47">
        <w:rPr>
          <w:rFonts w:ascii="Arial" w:hAnsi="Arial" w:cs="Arial"/>
          <w:b/>
          <w:lang w:val="fi-FI"/>
        </w:rPr>
        <w:t>POHJA</w:t>
      </w:r>
      <w:r w:rsidRPr="006A4F47">
        <w:rPr>
          <w:rFonts w:ascii="Arial" w:hAnsi="Arial" w:cs="Arial"/>
          <w:b/>
          <w:lang w:val="fi-FI"/>
        </w:rPr>
        <w:t xml:space="preserve"> / NUORTEN KESÄTYÖPASSIPAIKAT</w:t>
      </w:r>
      <w:r w:rsidR="006A4F47">
        <w:rPr>
          <w:rFonts w:ascii="Arial" w:hAnsi="Arial" w:cs="Arial"/>
          <w:b/>
          <w:lang w:val="fi-FI"/>
        </w:rPr>
        <w:br/>
      </w:r>
      <w:r w:rsidR="006A4F47">
        <w:rPr>
          <w:rFonts w:ascii="Arial" w:hAnsi="Arial" w:cs="Arial"/>
          <w:lang w:val="fi-FI"/>
        </w:rPr>
        <w:t>(käytä tätä mallisopimusta tai</w:t>
      </w:r>
      <w:r w:rsidR="00B40715">
        <w:rPr>
          <w:rFonts w:ascii="Arial" w:hAnsi="Arial" w:cs="Arial"/>
          <w:lang w:val="fi-FI"/>
        </w:rPr>
        <w:t xml:space="preserve"> </w:t>
      </w:r>
      <w:r w:rsidR="006A4F47">
        <w:rPr>
          <w:rFonts w:ascii="Arial" w:hAnsi="Arial" w:cs="Arial"/>
          <w:lang w:val="fi-FI"/>
        </w:rPr>
        <w:t>työnantajan omaa pohjaa työsopimuk</w:t>
      </w:r>
      <w:r w:rsidR="00B40715">
        <w:rPr>
          <w:rFonts w:ascii="Arial" w:hAnsi="Arial" w:cs="Arial"/>
          <w:lang w:val="fi-FI"/>
        </w:rPr>
        <w:t>sessa</w:t>
      </w:r>
      <w:r w:rsidR="006A4F47">
        <w:rPr>
          <w:rFonts w:ascii="Arial" w:hAnsi="Arial" w:cs="Arial"/>
          <w:lang w:val="fi-FI"/>
        </w:rPr>
        <w:t>)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3027"/>
        <w:gridCol w:w="897"/>
        <w:gridCol w:w="3925"/>
      </w:tblGrid>
      <w:tr w:rsidR="008F756C" w:rsidRPr="006A4F47" w14:paraId="73804316" w14:textId="77777777" w:rsidTr="008F756C">
        <w:trPr>
          <w:trHeight w:val="432"/>
          <w:jc w:val="center"/>
        </w:trPr>
        <w:tc>
          <w:tcPr>
            <w:tcW w:w="1727" w:type="dxa"/>
            <w:vMerge w:val="restart"/>
          </w:tcPr>
          <w:p w14:paraId="4A0FBB51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Työnantaja</w:t>
            </w:r>
            <w:proofErr w:type="spellEnd"/>
          </w:p>
        </w:tc>
        <w:tc>
          <w:tcPr>
            <w:tcW w:w="3027" w:type="dxa"/>
            <w:vMerge w:val="restart"/>
          </w:tcPr>
          <w:p w14:paraId="6F1B4EB1" w14:textId="77777777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gridSpan w:val="2"/>
          </w:tcPr>
          <w:p w14:paraId="5891FC13" w14:textId="36BD1C85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osoite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8F756C" w:rsidRPr="006A4F47" w14:paraId="41021BD1" w14:textId="77777777" w:rsidTr="008F756C">
        <w:trPr>
          <w:trHeight w:val="432"/>
          <w:jc w:val="center"/>
        </w:trPr>
        <w:tc>
          <w:tcPr>
            <w:tcW w:w="1727" w:type="dxa"/>
            <w:vMerge/>
          </w:tcPr>
          <w:p w14:paraId="2FD8F492" w14:textId="77777777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vMerge/>
          </w:tcPr>
          <w:p w14:paraId="312B4554" w14:textId="77777777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gridSpan w:val="2"/>
          </w:tcPr>
          <w:p w14:paraId="640F7B82" w14:textId="4F7F17F4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puhelinnumero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8F756C" w:rsidRPr="006A4F47" w14:paraId="26971113" w14:textId="77777777" w:rsidTr="008F756C">
        <w:trPr>
          <w:trHeight w:val="524"/>
          <w:jc w:val="center"/>
        </w:trPr>
        <w:tc>
          <w:tcPr>
            <w:tcW w:w="1727" w:type="dxa"/>
            <w:vMerge w:val="restart"/>
          </w:tcPr>
          <w:p w14:paraId="1A9A8932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Työntekijä</w:t>
            </w:r>
            <w:proofErr w:type="spellEnd"/>
          </w:p>
        </w:tc>
        <w:tc>
          <w:tcPr>
            <w:tcW w:w="3027" w:type="dxa"/>
          </w:tcPr>
          <w:p w14:paraId="6925D1FD" w14:textId="3A2B2A80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sukunimi</w:t>
            </w:r>
          </w:p>
        </w:tc>
        <w:tc>
          <w:tcPr>
            <w:tcW w:w="4822" w:type="dxa"/>
            <w:gridSpan w:val="2"/>
          </w:tcPr>
          <w:p w14:paraId="358E13B7" w14:textId="27145A2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etunimet</w:t>
            </w:r>
          </w:p>
        </w:tc>
      </w:tr>
      <w:tr w:rsidR="008F756C" w:rsidRPr="006A4F47" w14:paraId="36A055E2" w14:textId="77777777" w:rsidTr="008F756C">
        <w:trPr>
          <w:trHeight w:val="524"/>
          <w:jc w:val="center"/>
        </w:trPr>
        <w:tc>
          <w:tcPr>
            <w:tcW w:w="1727" w:type="dxa"/>
            <w:vMerge/>
          </w:tcPr>
          <w:p w14:paraId="7DEDF525" w14:textId="77777777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27" w:type="dxa"/>
          </w:tcPr>
          <w:p w14:paraId="4466B36F" w14:textId="1C73DD15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henkilötunnus</w:t>
            </w:r>
          </w:p>
        </w:tc>
        <w:tc>
          <w:tcPr>
            <w:tcW w:w="4822" w:type="dxa"/>
            <w:gridSpan w:val="2"/>
          </w:tcPr>
          <w:p w14:paraId="0B00BEB1" w14:textId="61CDB298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sähköpostiosoite</w:t>
            </w:r>
          </w:p>
        </w:tc>
      </w:tr>
      <w:tr w:rsidR="008F756C" w:rsidRPr="006A4F47" w14:paraId="5A899F04" w14:textId="77777777" w:rsidTr="008F756C">
        <w:trPr>
          <w:trHeight w:val="524"/>
          <w:jc w:val="center"/>
        </w:trPr>
        <w:tc>
          <w:tcPr>
            <w:tcW w:w="1727" w:type="dxa"/>
            <w:vMerge/>
          </w:tcPr>
          <w:p w14:paraId="400B80D0" w14:textId="77777777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27" w:type="dxa"/>
          </w:tcPr>
          <w:p w14:paraId="7DEE1C3C" w14:textId="0FDF23D3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osoite</w:t>
            </w:r>
          </w:p>
        </w:tc>
        <w:tc>
          <w:tcPr>
            <w:tcW w:w="4822" w:type="dxa"/>
            <w:gridSpan w:val="2"/>
          </w:tcPr>
          <w:p w14:paraId="4B175E4D" w14:textId="622C9CF2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puhelinnumero</w:t>
            </w:r>
          </w:p>
        </w:tc>
      </w:tr>
      <w:tr w:rsidR="00B40678" w:rsidRPr="006A4F47" w14:paraId="41F3C2B5" w14:textId="77777777" w:rsidTr="008F584C">
        <w:trPr>
          <w:trHeight w:val="524"/>
          <w:jc w:val="center"/>
        </w:trPr>
        <w:tc>
          <w:tcPr>
            <w:tcW w:w="1727" w:type="dxa"/>
            <w:vMerge/>
          </w:tcPr>
          <w:p w14:paraId="279BCB3F" w14:textId="77777777" w:rsidR="00B40678" w:rsidRPr="006A4F47" w:rsidRDefault="00B40678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7849" w:type="dxa"/>
            <w:gridSpan w:val="3"/>
          </w:tcPr>
          <w:p w14:paraId="54043F0D" w14:textId="3109D602" w:rsidR="00B40678" w:rsidRPr="006A4F47" w:rsidRDefault="00B40678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pankkitilin numero</w:t>
            </w:r>
          </w:p>
        </w:tc>
      </w:tr>
      <w:tr w:rsidR="008F756C" w:rsidRPr="006A4F47" w14:paraId="09BD11C3" w14:textId="77777777" w:rsidTr="00A84B5F">
        <w:trPr>
          <w:jc w:val="center"/>
        </w:trPr>
        <w:tc>
          <w:tcPr>
            <w:tcW w:w="1727" w:type="dxa"/>
          </w:tcPr>
          <w:p w14:paraId="0C76C538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Työpaikka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työtehtävät</w:t>
            </w:r>
            <w:proofErr w:type="spellEnd"/>
          </w:p>
        </w:tc>
        <w:tc>
          <w:tcPr>
            <w:tcW w:w="7849" w:type="dxa"/>
            <w:gridSpan w:val="3"/>
          </w:tcPr>
          <w:p w14:paraId="4378BB7A" w14:textId="648DE3D4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6C" w:rsidRPr="007504B7" w14:paraId="67741B05" w14:textId="77777777" w:rsidTr="00417BAC">
        <w:trPr>
          <w:jc w:val="center"/>
        </w:trPr>
        <w:tc>
          <w:tcPr>
            <w:tcW w:w="1727" w:type="dxa"/>
          </w:tcPr>
          <w:p w14:paraId="355F2288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Työsuhteen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kesto</w:t>
            </w:r>
            <w:proofErr w:type="spellEnd"/>
          </w:p>
        </w:tc>
        <w:tc>
          <w:tcPr>
            <w:tcW w:w="7849" w:type="dxa"/>
            <w:gridSpan w:val="3"/>
          </w:tcPr>
          <w:p w14:paraId="1DBC9A31" w14:textId="55B14CF7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Vakio kolme (3) viikkoa.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Määräaikainen sopimus voimassa:</w:t>
            </w:r>
          </w:p>
        </w:tc>
      </w:tr>
      <w:tr w:rsidR="008F756C" w:rsidRPr="007504B7" w14:paraId="2C2E06A3" w14:textId="77777777" w:rsidTr="001B1265">
        <w:trPr>
          <w:jc w:val="center"/>
        </w:trPr>
        <w:tc>
          <w:tcPr>
            <w:tcW w:w="1727" w:type="dxa"/>
          </w:tcPr>
          <w:p w14:paraId="6C3D8B1F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Työntekijä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sitoutuu</w:t>
            </w:r>
            <w:proofErr w:type="spellEnd"/>
          </w:p>
        </w:tc>
        <w:tc>
          <w:tcPr>
            <w:tcW w:w="7849" w:type="dxa"/>
            <w:gridSpan w:val="3"/>
          </w:tcPr>
          <w:p w14:paraId="100F0B37" w14:textId="6D05F8C8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Noudattamaan työpaikan työsääntöjä sekä olemaan käyttämättä hyväkseen ja ilmaisematta sivullisille työnantajan liike- ja ammattisalaisuuksia.</w:t>
            </w:r>
          </w:p>
        </w:tc>
      </w:tr>
      <w:tr w:rsidR="008F756C" w:rsidRPr="007504B7" w14:paraId="139A11FB" w14:textId="77777777" w:rsidTr="00A24964">
        <w:trPr>
          <w:jc w:val="center"/>
        </w:trPr>
        <w:tc>
          <w:tcPr>
            <w:tcW w:w="1727" w:type="dxa"/>
          </w:tcPr>
          <w:p w14:paraId="7CC163E4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Sovellettava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lainsäädäntö</w:t>
            </w:r>
            <w:proofErr w:type="spellEnd"/>
          </w:p>
        </w:tc>
        <w:tc>
          <w:tcPr>
            <w:tcW w:w="7849" w:type="dxa"/>
            <w:gridSpan w:val="3"/>
          </w:tcPr>
          <w:p w14:paraId="22222960" w14:textId="3FCF36DC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Sovelletaan työpaikan työehtosopimusta ja huomioidaan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  <w:t>alle 18-vuotiaisiin työntekijöihin sovellettava laki nuorista työntekijöistä (998/1993).</w:t>
            </w:r>
          </w:p>
        </w:tc>
      </w:tr>
      <w:tr w:rsidR="008F756C" w:rsidRPr="006A4F47" w14:paraId="4BC21198" w14:textId="77777777" w:rsidTr="004A4D07">
        <w:trPr>
          <w:jc w:val="center"/>
        </w:trPr>
        <w:tc>
          <w:tcPr>
            <w:tcW w:w="1727" w:type="dxa"/>
          </w:tcPr>
          <w:p w14:paraId="18B09650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Työaika</w:t>
            </w:r>
            <w:proofErr w:type="spellEnd"/>
          </w:p>
        </w:tc>
        <w:tc>
          <w:tcPr>
            <w:tcW w:w="7849" w:type="dxa"/>
            <w:gridSpan w:val="3"/>
          </w:tcPr>
          <w:p w14:paraId="49834385" w14:textId="7065EEC3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7 h/päivä, 35 h/viikko.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  <w:t>Ruokatauko vähintään 30 min (ei lasketa työaikaan).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  <w:r w:rsidRPr="006A4F47">
              <w:rPr>
                <w:rFonts w:ascii="Arial" w:hAnsi="Arial" w:cs="Arial"/>
                <w:sz w:val="20"/>
                <w:szCs w:val="20"/>
              </w:rPr>
              <w:t xml:space="preserve">Kaksi 10 </w:t>
            </w:r>
            <w:proofErr w:type="spellStart"/>
            <w:r w:rsidRPr="006A4F47">
              <w:rPr>
                <w:rFonts w:ascii="Arial" w:hAnsi="Arial" w:cs="Arial"/>
                <w:sz w:val="20"/>
                <w:szCs w:val="20"/>
              </w:rPr>
              <w:t>minuutin</w:t>
            </w:r>
            <w:proofErr w:type="spellEnd"/>
            <w:r w:rsidRPr="006A4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F47">
              <w:rPr>
                <w:rFonts w:ascii="Arial" w:hAnsi="Arial" w:cs="Arial"/>
                <w:sz w:val="20"/>
                <w:szCs w:val="20"/>
              </w:rPr>
              <w:t>kahvitaukoa</w:t>
            </w:r>
            <w:proofErr w:type="spellEnd"/>
            <w:r w:rsidRPr="006A4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F47">
              <w:rPr>
                <w:rFonts w:ascii="Arial" w:hAnsi="Arial" w:cs="Arial"/>
                <w:sz w:val="20"/>
                <w:szCs w:val="20"/>
              </w:rPr>
              <w:t>sisältyy</w:t>
            </w:r>
            <w:proofErr w:type="spellEnd"/>
            <w:r w:rsidRPr="006A4F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F47">
              <w:rPr>
                <w:rFonts w:ascii="Arial" w:hAnsi="Arial" w:cs="Arial"/>
                <w:sz w:val="20"/>
                <w:szCs w:val="20"/>
              </w:rPr>
              <w:t>työaikaan</w:t>
            </w:r>
            <w:proofErr w:type="spellEnd"/>
            <w:r w:rsidRPr="006A4F4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F756C" w:rsidRPr="007504B7" w14:paraId="325262AF" w14:textId="77777777" w:rsidTr="002B0D43">
        <w:trPr>
          <w:jc w:val="center"/>
        </w:trPr>
        <w:tc>
          <w:tcPr>
            <w:tcW w:w="1727" w:type="dxa"/>
          </w:tcPr>
          <w:p w14:paraId="6F29CA9C" w14:textId="77777777" w:rsidR="008F756C" w:rsidRPr="006A4F47" w:rsidRDefault="008F756C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Palkka</w:t>
            </w:r>
            <w:proofErr w:type="spellEnd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maksaminen</w:t>
            </w:r>
            <w:proofErr w:type="spellEnd"/>
          </w:p>
        </w:tc>
        <w:tc>
          <w:tcPr>
            <w:tcW w:w="7849" w:type="dxa"/>
            <w:gridSpan w:val="3"/>
          </w:tcPr>
          <w:p w14:paraId="314EAD12" w14:textId="0A66C71E" w:rsidR="008F756C" w:rsidRPr="006A4F47" w:rsidRDefault="008F756C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Palkka: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  <w:r w:rsidR="00B40678"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  <w:r w:rsidR="002726E9">
              <w:rPr>
                <w:rFonts w:ascii="Arial" w:hAnsi="Arial" w:cs="Arial"/>
                <w:sz w:val="20"/>
                <w:szCs w:val="20"/>
                <w:lang w:val="fi-FI"/>
              </w:rPr>
              <w:t xml:space="preserve">Vähintään </w:t>
            </w:r>
            <w:r w:rsidR="007504B7">
              <w:rPr>
                <w:rFonts w:ascii="Arial" w:hAnsi="Arial" w:cs="Arial"/>
                <w:sz w:val="20"/>
                <w:szCs w:val="20"/>
                <w:lang w:val="fi-FI"/>
              </w:rPr>
              <w:t>550 €</w:t>
            </w:r>
            <w:r w:rsidR="002726E9">
              <w:rPr>
                <w:rFonts w:ascii="Arial" w:hAnsi="Arial" w:cs="Arial"/>
                <w:sz w:val="20"/>
                <w:szCs w:val="20"/>
                <w:lang w:val="fi-FI"/>
              </w:rPr>
              <w:t xml:space="preserve"> p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alkka maksetaan kerralla työsuhteen päätyttyä.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  <w:t>Vuosilomakorvaus ja lomaraha sisältyvät palkkaan.</w:t>
            </w:r>
          </w:p>
        </w:tc>
      </w:tr>
      <w:tr w:rsidR="00B40678" w:rsidRPr="007504B7" w14:paraId="5534B732" w14:textId="77777777" w:rsidTr="002E7DA2">
        <w:trPr>
          <w:jc w:val="center"/>
        </w:trPr>
        <w:tc>
          <w:tcPr>
            <w:tcW w:w="1727" w:type="dxa"/>
          </w:tcPr>
          <w:p w14:paraId="1DA09091" w14:textId="77777777" w:rsidR="00B40678" w:rsidRPr="006A4F47" w:rsidRDefault="00B40678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Eläkeoikeus</w:t>
            </w:r>
            <w:proofErr w:type="spellEnd"/>
          </w:p>
        </w:tc>
        <w:tc>
          <w:tcPr>
            <w:tcW w:w="7849" w:type="dxa"/>
            <w:gridSpan w:val="3"/>
          </w:tcPr>
          <w:p w14:paraId="11AB5B87" w14:textId="77777777" w:rsidR="006A4F47" w:rsidRPr="006A4F47" w:rsidRDefault="00B40678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Lyhytaikaisissa työsuhteissa eläke määräytyy työntekijöiden</w:t>
            </w:r>
          </w:p>
          <w:p w14:paraId="33D6DEF9" w14:textId="03245540" w:rsidR="00B40678" w:rsidRPr="006A4F47" w:rsidRDefault="00B40678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eläkelain _</w:t>
            </w:r>
            <w:r w:rsidR="006A4F47" w:rsidRPr="006A4F47">
              <w:rPr>
                <w:rFonts w:ascii="Arial" w:hAnsi="Arial" w:cs="Arial"/>
                <w:sz w:val="20"/>
                <w:szCs w:val="20"/>
                <w:lang w:val="fi-FI"/>
              </w:rPr>
              <w:t>______________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_____ mukaan.</w:t>
            </w:r>
          </w:p>
        </w:tc>
      </w:tr>
      <w:tr w:rsidR="00B40678" w:rsidRPr="007504B7" w14:paraId="30B7B929" w14:textId="77777777" w:rsidTr="00014FDF">
        <w:trPr>
          <w:jc w:val="center"/>
        </w:trPr>
        <w:tc>
          <w:tcPr>
            <w:tcW w:w="1727" w:type="dxa"/>
          </w:tcPr>
          <w:p w14:paraId="6264D09B" w14:textId="77777777" w:rsidR="00B40678" w:rsidRPr="006A4F47" w:rsidRDefault="00B40678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Muuta</w:t>
            </w:r>
            <w:proofErr w:type="spellEnd"/>
          </w:p>
        </w:tc>
        <w:tc>
          <w:tcPr>
            <w:tcW w:w="7849" w:type="dxa"/>
            <w:gridSpan w:val="3"/>
          </w:tcPr>
          <w:p w14:paraId="50A3A32C" w14:textId="23E73D1C" w:rsidR="00B40678" w:rsidRPr="006A4F47" w:rsidRDefault="00B40678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Siltä osin</w:t>
            </w:r>
            <w:r w:rsidR="006A4F47" w:rsidRPr="006A4F47">
              <w:rPr>
                <w:rFonts w:ascii="Arial" w:hAnsi="Arial" w:cs="Arial"/>
                <w:sz w:val="20"/>
                <w:szCs w:val="20"/>
                <w:lang w:val="fi-FI"/>
              </w:rPr>
              <w:t>,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 xml:space="preserve"> kun työehtoja ei ole määritelty tällä sopimuksella, noudatetaan voimassa olevien lakien ja asetusten säädöksiä sekä asianomaisen työehtosopimuksen määräyksiä.</w:t>
            </w:r>
          </w:p>
        </w:tc>
      </w:tr>
      <w:tr w:rsidR="006A4F47" w:rsidRPr="007504B7" w14:paraId="3AE22AD3" w14:textId="77777777" w:rsidTr="00135849">
        <w:trPr>
          <w:jc w:val="center"/>
        </w:trPr>
        <w:tc>
          <w:tcPr>
            <w:tcW w:w="1727" w:type="dxa"/>
            <w:vMerge w:val="restart"/>
          </w:tcPr>
          <w:p w14:paraId="2C70669B" w14:textId="7E82E6BC" w:rsidR="006A4F47" w:rsidRPr="006A4F47" w:rsidRDefault="006A4F47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F47">
              <w:rPr>
                <w:rFonts w:ascii="Arial" w:hAnsi="Arial" w:cs="Arial"/>
                <w:b/>
                <w:bCs/>
                <w:sz w:val="20"/>
                <w:szCs w:val="20"/>
              </w:rPr>
              <w:t>Allekirjoitukset</w:t>
            </w:r>
            <w:proofErr w:type="spellEnd"/>
          </w:p>
        </w:tc>
        <w:tc>
          <w:tcPr>
            <w:tcW w:w="7849" w:type="dxa"/>
            <w:gridSpan w:val="3"/>
          </w:tcPr>
          <w:p w14:paraId="49D992D1" w14:textId="4569CFEC" w:rsidR="006A4F47" w:rsidRP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Tämä sopimus on laadittu kahtena (2) samasanaisena kappaleena, yksi (1) kummallekin sopijapuolelle. </w:t>
            </w:r>
          </w:p>
        </w:tc>
      </w:tr>
      <w:tr w:rsidR="006A4F47" w:rsidRPr="006A4F47" w14:paraId="1E8DABED" w14:textId="77777777" w:rsidTr="00167BD4">
        <w:trPr>
          <w:trHeight w:val="666"/>
          <w:jc w:val="center"/>
        </w:trPr>
        <w:tc>
          <w:tcPr>
            <w:tcW w:w="1727" w:type="dxa"/>
            <w:vMerge/>
          </w:tcPr>
          <w:p w14:paraId="13471C22" w14:textId="7EDABF97" w:rsidR="006A4F47" w:rsidRP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924" w:type="dxa"/>
            <w:gridSpan w:val="2"/>
          </w:tcPr>
          <w:p w14:paraId="2C766999" w14:textId="4B6F5881" w:rsidR="006A4F47" w:rsidRP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Paikka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br/>
            </w:r>
          </w:p>
        </w:tc>
        <w:tc>
          <w:tcPr>
            <w:tcW w:w="3925" w:type="dxa"/>
          </w:tcPr>
          <w:p w14:paraId="2A0F0DB5" w14:textId="132031B8" w:rsidR="006A4F47" w:rsidRP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Aika</w:t>
            </w:r>
          </w:p>
        </w:tc>
      </w:tr>
      <w:tr w:rsidR="006A4F47" w:rsidRPr="006A4F47" w14:paraId="1845EBFF" w14:textId="77777777" w:rsidTr="00F25903">
        <w:trPr>
          <w:trHeight w:val="666"/>
          <w:jc w:val="center"/>
        </w:trPr>
        <w:tc>
          <w:tcPr>
            <w:tcW w:w="1727" w:type="dxa"/>
            <w:vMerge/>
          </w:tcPr>
          <w:p w14:paraId="3E17CF6F" w14:textId="77777777" w:rsidR="006A4F47" w:rsidRP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924" w:type="dxa"/>
            <w:gridSpan w:val="2"/>
          </w:tcPr>
          <w:p w14:paraId="71559C4A" w14:textId="77777777" w:rsid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 xml:space="preserve">Työnantajan allekirjoitus </w:t>
            </w:r>
          </w:p>
          <w:p w14:paraId="13564DDC" w14:textId="77777777" w:rsidR="002726E9" w:rsidRDefault="002726E9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DB8CBD0" w14:textId="77777777" w:rsidR="002726E9" w:rsidRDefault="002726E9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B448B66" w14:textId="685AF80E" w:rsidR="002726E9" w:rsidRPr="006A4F47" w:rsidRDefault="002726E9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br/>
              <w:t>nimenselvennys</w:t>
            </w:r>
          </w:p>
        </w:tc>
        <w:tc>
          <w:tcPr>
            <w:tcW w:w="3925" w:type="dxa"/>
          </w:tcPr>
          <w:p w14:paraId="49148C00" w14:textId="77777777" w:rsidR="006A4F47" w:rsidRDefault="006A4F47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 xml:space="preserve">Työntekijän /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h</w:t>
            </w:r>
            <w:r w:rsidRPr="006A4F47">
              <w:rPr>
                <w:rFonts w:ascii="Arial" w:hAnsi="Arial" w:cs="Arial"/>
                <w:sz w:val="20"/>
                <w:szCs w:val="20"/>
                <w:lang w:val="fi-FI"/>
              </w:rPr>
              <w:t>uoltajan allekirjoitus</w:t>
            </w:r>
          </w:p>
          <w:p w14:paraId="58C51CAE" w14:textId="77777777" w:rsidR="002726E9" w:rsidRDefault="002726E9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5D6AE6E6" w14:textId="77777777" w:rsidR="002726E9" w:rsidRDefault="002726E9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27D9EE8" w14:textId="4FDDA829" w:rsidR="002726E9" w:rsidRPr="006A4F47" w:rsidRDefault="002726E9">
            <w:pPr>
              <w:spacing w:before="80" w:after="80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br/>
              <w:t>nimenselvennys</w:t>
            </w:r>
          </w:p>
        </w:tc>
      </w:tr>
    </w:tbl>
    <w:p w14:paraId="3C096E67" w14:textId="77777777" w:rsidR="00C70F3C" w:rsidRPr="006A4F47" w:rsidRDefault="00C70F3C">
      <w:pPr>
        <w:rPr>
          <w:sz w:val="20"/>
          <w:szCs w:val="20"/>
          <w:lang w:val="fi-FI"/>
        </w:rPr>
      </w:pPr>
    </w:p>
    <w:sectPr w:rsidR="00C70F3C" w:rsidRPr="006A4F47" w:rsidSect="00272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805510">
    <w:abstractNumId w:val="8"/>
  </w:num>
  <w:num w:numId="2" w16cid:durableId="346828578">
    <w:abstractNumId w:val="6"/>
  </w:num>
  <w:num w:numId="3" w16cid:durableId="904953643">
    <w:abstractNumId w:val="5"/>
  </w:num>
  <w:num w:numId="4" w16cid:durableId="1227380866">
    <w:abstractNumId w:val="4"/>
  </w:num>
  <w:num w:numId="5" w16cid:durableId="1652128428">
    <w:abstractNumId w:val="7"/>
  </w:num>
  <w:num w:numId="6" w16cid:durableId="1962497452">
    <w:abstractNumId w:val="3"/>
  </w:num>
  <w:num w:numId="7" w16cid:durableId="1938907774">
    <w:abstractNumId w:val="2"/>
  </w:num>
  <w:num w:numId="8" w16cid:durableId="844518269">
    <w:abstractNumId w:val="1"/>
  </w:num>
  <w:num w:numId="9" w16cid:durableId="73855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507"/>
    <w:rsid w:val="0015074B"/>
    <w:rsid w:val="002726E9"/>
    <w:rsid w:val="0029639D"/>
    <w:rsid w:val="00326F90"/>
    <w:rsid w:val="006A4F47"/>
    <w:rsid w:val="007504B7"/>
    <w:rsid w:val="008F756C"/>
    <w:rsid w:val="00AA1D8D"/>
    <w:rsid w:val="00B32542"/>
    <w:rsid w:val="00B40678"/>
    <w:rsid w:val="00B40715"/>
    <w:rsid w:val="00B47730"/>
    <w:rsid w:val="00C70F3C"/>
    <w:rsid w:val="00CB0664"/>
    <w:rsid w:val="00D0572D"/>
    <w:rsid w:val="00DA26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4A90E"/>
  <w14:defaultImageDpi w14:val="300"/>
  <w15:docId w15:val="{33794D63-5DD8-4ED4-975D-5CF0DDF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Anna-Maija Muurinen</cp:lastModifiedBy>
  <cp:revision>2</cp:revision>
  <dcterms:created xsi:type="dcterms:W3CDTF">2026-02-05T05:53:00Z</dcterms:created>
  <dcterms:modified xsi:type="dcterms:W3CDTF">2026-02-05T05:53:00Z</dcterms:modified>
  <cp:category/>
</cp:coreProperties>
</file>